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少儿美术绘画练习  漂亮公主上色  彩印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少儿美术绘画练习  漂亮公主上色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本书出售、求购地址：https://www.jiaokey.com/book/detail/13613038.html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关键词搜索：https://www.jiaokey.com/tag/少儿美术绘画练习  漂亮公主上色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