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快乐涂色游戏  涂色大全少儿篇  彩印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快乐涂色游戏  涂色大全少儿篇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本书出售、求购地址：https://www.jiaokey.com/book/detail/13613035.html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关键词搜索：https://www.jiaokey.com/tag/快乐涂色游戏  涂色大全少儿篇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