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福瑞迪和火星来的棒球队</w:t>
      </w:r>
    </w:p>
    <w:p>
      <w:r>
        <w:rPr>
          <w:rFonts w:ascii="宋体" w:hAnsi="宋体" w:eastAsia="宋体"/>
          <w:sz w:val="24"/>
        </w:rPr>
        <w:t>（美）沃尔特·布儒克斯著；李栋飏译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福瑞迪和火星来的棒球队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（美）沃尔特·布儒克斯著；李栋飏译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本书出售、求购地址：https://www.jiaokey.com/book/detail/13613026.html</w:t>
      </w:r>
    </w:p>
    <w:p>
      <w:r>
        <w:t>更多相关图书推荐：https://www.jiaokey.com</w:t>
      </w:r>
    </w:p>
    <w:p>
      <w:r>
        <w:t>（美）沃尔特·布儒克斯著；李栋飏译 其他作品：https://www.jiaokey.com/tag/（美）沃尔特·布儒克斯著；李栋飏译.html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关键词搜索：https://www.jiaokey.com/tag/福瑞迪和火星来的棒球队.html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