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  一个战俘在自己墓碑前的告白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  一个战俘在自己墓碑前的告白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知青频道出版有限公司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本书出售、求购地址：https://www.jiaokey.com/book/detail/13612969.html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知青频道出版有限公司 出版图书：https://www.jiaokey.com/tag/知青频道出版有限公司.html</w:t>
      </w:r>
    </w:p>
    <w:p>
      <w:r>
        <w:t>关键词搜索：https://www.jiaokey.com/tag/遭遇  一个战俘在自己墓碑前的告白.html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