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一个都不留</w:t>
      </w:r>
    </w:p>
    <w:p>
      <w:r>
        <w:rPr>
          <w:rFonts w:ascii="宋体" w:hAnsi="宋体" w:eastAsia="宋体"/>
          <w:sz w:val="24"/>
        </w:rPr>
        <w:t>阿嘉莎·克莉丝蒂著；王丽丽，刘万勇译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一个都不留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阿嘉莎·克莉丝蒂著；王丽丽，刘万勇译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本书出售、求购地址：https://www.jiaokey.com/book/detail/13612968.html</w:t>
      </w:r>
    </w:p>
    <w:p>
      <w:r>
        <w:t>更多相关图书推荐：https://www.jiaokey.com</w:t>
      </w:r>
    </w:p>
    <w:p>
      <w:r>
        <w:t>阿嘉莎·克莉丝蒂著；王丽丽，刘万勇译 其他作品：https://www.jiaokey.com/tag/阿嘉莎·克莉丝蒂著；王丽丽，刘万勇译.html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关键词搜索：https://www.jiaokey.com/tag/一个都不留.html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