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Cinema Camera数位电影摄影机完全攻略  崭新的影片制作浪潮已经来临!</w:t>
      </w:r>
    </w:p>
    <w:p>
      <w:r>
        <w:rPr>
          <w:rFonts w:ascii="宋体" w:hAnsi="宋体" w:eastAsia="宋体"/>
          <w:sz w:val="24"/>
        </w:rPr>
        <w:t>玄光社著；周明宪译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Cinema Camera数位电影摄影机完全攻略  崭新的影片制作浪潮已经来临!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玄光社著；周明宪译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本书出售、求购地址：https://www.jiaokey.com/book/detail/13612961.html</w:t>
      </w:r>
    </w:p>
    <w:p>
      <w:r>
        <w:t>更多相关图书推荐：https://www.jiaokey.com</w:t>
      </w:r>
    </w:p>
    <w:p>
      <w:r>
        <w:t>玄光社著；周明宪译 其他作品：https://www.jiaokey.com/tag/玄光社著；周明宪译.html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关键词搜索：https://www.jiaokey.com/tag/Digital Cinema Camera数位电影摄影机完全攻略  崭新的影片制作浪潮已经来临!.html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