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常见草药汉方养生百科</w:t>
      </w:r>
    </w:p>
    <w:p>
      <w:r>
        <w:rPr>
          <w:rFonts w:ascii="宋体" w:hAnsi="宋体" w:eastAsia="宋体"/>
          <w:sz w:val="24"/>
        </w:rPr>
        <w:t>李冈荣著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常见草药汉方养生百科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本书出售、求购地址：https://www.jiaokey.com/book/detail/13612945.html</w:t>
      </w:r>
    </w:p>
    <w:p>
      <w:r>
        <w:t>更多相关图书推荐：https://www.jiaokey.com</w:t>
      </w:r>
    </w:p>
    <w:p>
      <w:r>
        <w:t>李冈荣著 其他作品：https://www.jiaokey.com/tag/李冈荣著.html</w:t>
      </w:r>
    </w:p>
    <w:p>
      <w:r>
        <w:t>新文创文化事业有限公司 出版图书：https://www.jiaokey.com/tag/新文创文化事业有限公司.html</w:t>
      </w:r>
    </w:p>
    <w:p>
      <w:r>
        <w:t>关键词搜索：https://www.jiaokey.com/tag/常见草药汉方养生百科.html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