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任何人都会有的思考盲点  认识自己、洞悉别人，活得比今天聪明。</w:t>
      </w:r>
    </w:p>
    <w:p>
      <w:r>
        <w:rPr>
          <w:rFonts w:ascii="宋体" w:hAnsi="宋体" w:eastAsia="宋体"/>
          <w:sz w:val="24"/>
        </w:rPr>
        <w:t>大卫·麦瑞尼著；连育德审订；金棣，黄贝玲译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任何人都会有的思考盲点  认识自己、洞悉别人，活得比今天聪明。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大卫·麦瑞尼著；连育德审订；金棣，黄贝玲译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李兹文化有限公司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本书出售、求购地址：https://www.jiaokey.com/book/detail/13612944.html</w:t>
      </w:r>
    </w:p>
    <w:p>
      <w:r>
        <w:t>更多相关图书推荐：https://www.jiaokey.com</w:t>
      </w:r>
    </w:p>
    <w:p>
      <w:r>
        <w:t>大卫·麦瑞尼著；连育德审订；金棣，黄贝玲译 其他作品：https://www.jiaokey.com/tag/大卫·麦瑞尼著；连育德审订；金棣，黄贝玲译.html</w:t>
      </w:r>
    </w:p>
    <w:p>
      <w:r>
        <w:t>李兹文化有限公司 出版图书：https://www.jiaokey.com/tag/李兹文化有限公司.html</w:t>
      </w:r>
    </w:p>
    <w:p>
      <w:r>
        <w:t>关键词搜索：https://www.jiaokey.com/tag/任何人都会有的思考盲点  认识自己、洞悉别人，活得比今天聪明。.html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