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竹林七贤的玄理与生命情调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竹林七贤的玄理与生命情调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本书出售、求购地址：https://www.jiaokey.com/book/detail/13612943.html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关键词搜索：https://www.jiaokey.com/tag/竹林七贤的玄理与生命情调.html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