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漫游中古英格兰  14世纪生活风物志</w:t>
      </w:r>
    </w:p>
    <w:p>
      <w:r>
        <w:rPr>
          <w:rFonts w:ascii="宋体" w:hAnsi="宋体" w:eastAsia="宋体"/>
          <w:sz w:val="24"/>
        </w:rPr>
        <w:t>伊恩·莫蒂默著；廖彦博译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漫游中古英格兰  14世纪生活风物志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伊恩·莫蒂默著；廖彦博译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本书出售、求购地址：https://www.jiaokey.com/book/detail/13612941.html</w:t>
      </w:r>
    </w:p>
    <w:p>
      <w:r>
        <w:t>更多相关图书推荐：https://www.jiaokey.com</w:t>
      </w:r>
    </w:p>
    <w:p>
      <w:r>
        <w:t>伊恩·莫蒂默著；廖彦博译 其他作品：https://www.jiaokey.com/tag/伊恩·莫蒂默著；廖彦博译.html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关键词搜索：https://www.jiaokey.com/tag/漫游中古英格兰  14世纪生活风物志.html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