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书名：都市报时评的公共性探究</w:t>
      </w:r>
    </w:p>
    <w:p>
      <w:r>
        <w:t>作者：杨雨丹著</w:t>
      </w:r>
    </w:p>
    <w:p>
      <w:r>
        <w:t>出版社：广州:暨南大学出版社,2014.06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都市报时评的公共性探究 评论地址：https://www.jiaokey.com/book/detail/13612926.html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