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12  2009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纪实的力量  12  2009 评论地址：https://www.jiaokey.com/book/detail/13612921.html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