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书名：传承与创新  东莞文化发展研究</w:t>
      </w:r>
    </w:p>
    <w:p>
      <w:r>
        <w:t>作者：王思煜，龙家玘主编；于鹏杰，陈婕副主编</w:t>
      </w:r>
    </w:p>
    <w:p>
      <w:r>
        <w:t>出版社：广州：广东人民出版社</w:t>
      </w:r>
    </w:p>
    <w:p>
      <w:r>
        <w:t>出版日期：2014</w:t>
      </w:r>
    </w:p>
    <w:p>
      <w:r>
        <w:t>总页数：272</w:t>
      </w:r>
    </w:p>
    <w:p>
      <w:r>
        <w:t>更多请访问教客网: www.jiaokey.com</w:t>
      </w:r>
    </w:p>
    <w:p>
      <w:r>
        <w:t>传承与创新  东莞文化发展研究 评论地址：https://www.jiaokey.com/book/detail/13612919.html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