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书名：端州百街掌故</w:t>
      </w:r>
    </w:p>
    <w:p>
      <w:r>
        <w:t>作者：谢健江编著</w:t>
      </w:r>
    </w:p>
    <w:p>
      <w:r>
        <w:t>出版社：广州:暨南大学出版社,2014.07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端州百街掌故 评论地址：https://www.jiaokey.com/book/detail/13612909.html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