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给梦想插上翅膀  激励亿万青少年的成功故事</w:t>
      </w:r>
    </w:p>
    <w:p>
      <w:r>
        <w:rPr>
          <w:rFonts w:ascii="宋体" w:hAnsi="宋体" w:eastAsia="宋体"/>
          <w:sz w:val="24"/>
        </w:rPr>
        <w:t>刘东伟著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给梦想插上翅膀  激励亿万青少年的成功故事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本书出售、求购地址：https://www.jiaokey.com/book/detail/13612895.html</w:t>
      </w:r>
    </w:p>
    <w:p>
      <w:r>
        <w:t>更多相关图书推荐：https://www.jiaokey.com</w:t>
      </w:r>
    </w:p>
    <w:p>
      <w:r>
        <w:t>刘东伟著 其他作品：https://www.jiaokey.com/tag/刘东伟著.html</w:t>
      </w:r>
    </w:p>
    <w:p>
      <w:r>
        <w:t>关键词搜索：https://www.jiaokey.com/tag/给梦想插上翅膀  激励亿万青少年的成功故事.html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