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自然风光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名句中国  自然风光 评论地址：https://www.jiaokey.com/book/detail/13612887.html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