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书名：义符在中文词汇加工中的作用</w:t>
      </w:r>
    </w:p>
    <w:p>
      <w:r>
        <w:t>作者：陈新葵著；张积家主编</w:t>
      </w:r>
    </w:p>
    <w:p>
      <w:r>
        <w:t>出版社：广州:暨南大学出版社,2014.07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义符在中文词汇加工中的作用 评论地址：https://www.jiaokey.com/book/detail/13612867.html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