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书名：谢谢你，让我成为更好的人</w:t>
      </w:r>
    </w:p>
    <w:p>
      <w:r>
        <w:t>作者：李钊平主编；青年文摘图书中心编</w:t>
      </w:r>
    </w:p>
    <w:p>
      <w:r>
        <w:t>出版社：北京：中国青年出版社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谢谢你，让我成为更好的人 评论地址：https://www.jiaokey.com/book/detail/13612819.html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