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每个人都有泪流满面的秘密</w:t>
      </w:r>
    </w:p>
    <w:p>
      <w:r>
        <w:rPr>
          <w:rFonts w:ascii="宋体" w:hAnsi="宋体" w:eastAsia="宋体"/>
          <w:sz w:val="24"/>
        </w:rPr>
        <w:t>李钊平主编；青年文摘图书中心编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每个人都有泪流满面的秘密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李钊平主编；青年文摘图书中心编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本书出售、求购地址：https://www.jiaokey.com/book/detail/13612808.html</w:t>
      </w:r>
    </w:p>
    <w:p>
      <w:r>
        <w:t>更多相关图书推荐：https://www.jiaokey.com</w:t>
      </w:r>
    </w:p>
    <w:p>
      <w:r>
        <w:t>李钊平主编；青年文摘图书中心编 其他作品：https://www.jiaokey.com/tag/李钊平主编；青年文摘图书中心编.html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关键词搜索：https://www.jiaokey.com/tag/每个人都有泪流满面的秘密.html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