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协和临床执业助理医师押题密卷</w:t>
      </w:r>
    </w:p>
    <w:p>
      <w:r>
        <w:rPr>
          <w:rFonts w:ascii="宋体" w:hAnsi="宋体" w:eastAsia="宋体"/>
          <w:sz w:val="24"/>
        </w:rPr>
        <w:t>刘文娜主编；徐云兴，王玉华，常利普等副主编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协和临床执业助理医师押题密卷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刘文娜主编；徐云兴，王玉华，常利普等副主编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本书出售、求购地址：https://www.jiaokey.com/book/detail/13612788.html</w:t>
      </w:r>
    </w:p>
    <w:p>
      <w:r>
        <w:t>更多相关图书推荐：https://www.jiaokey.com</w:t>
      </w:r>
    </w:p>
    <w:p>
      <w:r>
        <w:t>刘文娜主编；徐云兴，王玉华，常利普等副主编 其他作品：https://www.jiaokey.com/tag/刘文娜主编；徐云兴，王玉华，常利普等副主编.html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关键词搜索：https://www.jiaokey.com/tag/协和临床执业助理医师押题密卷.html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