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空艺耸壑  刘世新一笔空心字书法赏析</w:t>
      </w:r>
    </w:p>
    <w:p>
      <w:r>
        <w:rPr>
          <w:rFonts w:ascii="宋体" w:hAnsi="宋体" w:eastAsia="宋体"/>
          <w:sz w:val="24"/>
        </w:rPr>
        <w:t>刘世新，王丽华编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空艺耸壑  刘世新一笔空心字书法赏析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刘世新，王丽华编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本书出售、求购地址：https://www.jiaokey.com/book/detail/13612770.html</w:t>
      </w:r>
    </w:p>
    <w:p>
      <w:r>
        <w:t>更多相关图书推荐：https://www.jiaokey.com</w:t>
      </w:r>
    </w:p>
    <w:p>
      <w:r>
        <w:t>刘世新，王丽华编 其他作品：https://www.jiaokey.com/tag/刘世新，王丽华编.html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关键词搜索：https://www.jiaokey.com/tag/空艺耸壑  刘世新一笔空心字书法赏析.html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