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书名：陆瘦燕朱汝功论刺灸</w:t>
      </w:r>
    </w:p>
    <w:p>
      <w:r>
        <w:t>作者：陆瘦燕，朱汝&lt;font color=Red&gt;功&lt;/font&gt;著；陆焱垚，王佐良，席时召整理</w:t>
      </w:r>
    </w:p>
    <w:p>
      <w:r>
        <w:t>出版社：上海:上海科学技术出版社,2014.06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陆瘦燕朱汝功论刺灸 评论地址：https://www.jiaokey.com/book/detail/13612764.html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