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书名：理财综合实训</w:t>
      </w:r>
    </w:p>
    <w:p>
      <w:r>
        <w:t>作者：成蕴琳主编；伍艺副主编；况培颖，罗正雄，段登辉等参编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总页数：281</w:t>
      </w:r>
    </w:p>
    <w:p>
      <w:r>
        <w:t>更多请访问教客网: www.jiaokey.com</w:t>
      </w:r>
    </w:p>
    <w:p>
      <w:r>
        <w:t>理财综合实训 评论地址：https://www.jiaokey.com/book/detail/13612761.html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