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前列腺炎197个怎么办？  第2版</w:t>
      </w:r>
    </w:p>
    <w:p>
      <w:r>
        <w:rPr>
          <w:rFonts w:ascii="宋体" w:hAnsi="宋体" w:eastAsia="宋体"/>
          <w:sz w:val="24"/>
        </w:rPr>
        <w:t>李汉忠，李宏军主编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前列腺炎197个怎么办？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李汉忠，李宏军主编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本书出售、求购地址：https://www.jiaokey.com/book/detail/13612752.html</w:t>
      </w:r>
    </w:p>
    <w:p>
      <w:r>
        <w:t>更多相关图书推荐：https://www.jiaokey.com</w:t>
      </w:r>
    </w:p>
    <w:p>
      <w:r>
        <w:t>李汉忠，李宏军主编 其他作品：https://www.jiaokey.com/tag/李汉忠，李宏军主编.html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关键词搜索：https://www.jiaokey.com/tag/前列腺炎197个怎么办？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