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王者将逝  动物世界的生存法则</w:t>
      </w:r>
    </w:p>
    <w:p>
      <w:r>
        <w:rPr>
          <w:rFonts w:ascii="宋体" w:hAnsi="宋体" w:eastAsia="宋体"/>
          <w:sz w:val="24"/>
        </w:rPr>
        <w:t>CCTV《教科文行动》编写组编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王者将逝  动物世界的生存法则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CCTV《教科文行动》编写组编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本书出售、求购地址：https://www.jiaokey.com/book/detail/13612733.html</w:t>
      </w:r>
    </w:p>
    <w:p>
      <w:r>
        <w:t>更多相关图书推荐：https://www.jiaokey.com</w:t>
      </w:r>
    </w:p>
    <w:p>
      <w:r>
        <w:t>CCTV《教科文行动》编写组编 其他作品：https://www.jiaokey.com/tag/CCTV《教科文行动》编写组编.html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关键词搜索：https://www.jiaokey.com/tag/王者将逝  动物世界的生存法则.html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