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</w:t>
      </w:r>
    </w:p>
    <w:p>
      <w:r>
        <w:rPr>
          <w:rFonts w:ascii="宋体" w:hAnsi="宋体" w:eastAsia="宋体"/>
          <w:sz w:val="24"/>
        </w:rPr>
        <w:t>姚天扬，孙尔康总主编；姚开安，赵登山主编；徐继明，王京平，李卉卉副主编；王双，李周敏，吴秀红，谷苗苗，盛振环参编；方惠群主审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姚天扬，孙尔康总主编；姚开安，赵登山主编；徐继明，王京平，李卉卉副主编；王双，李周敏，吴秀红，谷苗苗，盛振环参编；方惠群主审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本书出售、求购地址：https://www.jiaokey.com/book/detail/13612717.html</w:t>
      </w:r>
    </w:p>
    <w:p>
      <w:r>
        <w:t>更多相关图书推荐：https://www.jiaokey.com</w:t>
      </w:r>
    </w:p>
    <w:p>
      <w:r>
        <w:t>姚天扬，孙尔康总主编；姚开安，赵登山主编；徐继明，王京平，李卉卉副主编；王双，李周敏，吴秀红，谷苗苗，盛振环参编；方惠群主审 其他作品：https://www.jiaokey.com/tag/姚天扬，孙尔康总主编；姚开安，赵登山主编；徐继明，王京平，李卉卉副主编；王双，李周敏，吴秀红，谷苗苗，盛振环参编；方惠群主审.html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