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自动化与检测技术</w:t>
      </w:r>
    </w:p>
    <w:p>
      <w:r>
        <w:rPr>
          <w:rFonts w:ascii="宋体" w:hAnsi="宋体" w:eastAsia="宋体"/>
          <w:sz w:val="24"/>
        </w:rPr>
        <w:t>刘岩川，张艳主编；陈晓云，赵凤强副主编；田森主审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刘岩川，张艳主编；陈晓云，赵凤强副主编；田森主审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本书出售、求购地址：https://www.jiaokey.com/book/detail/13612675.html</w:t>
      </w:r>
    </w:p>
    <w:p>
      <w:r>
        <w:t>更多相关图书推荐：https://www.jiaokey.com</w:t>
      </w:r>
    </w:p>
    <w:p>
      <w:r>
        <w:t>刘岩川，张艳主编；陈晓云，赵凤强副主编；田森主审 其他作品：https://www.jiaokey.com/tag/刘岩川，张艳主编；陈晓云，赵凤强副主编；田森主审.html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关键词搜索：https://www.jiaokey.com/tag/自动化与检测技术.html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