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弱电及综合布线工程</w:t>
      </w:r>
    </w:p>
    <w:p>
      <w:r>
        <w:rPr>
          <w:rFonts w:ascii="宋体" w:hAnsi="宋体" w:eastAsia="宋体"/>
          <w:sz w:val="24"/>
        </w:rPr>
        <w:t>欧军主编；杨登攀，张蕾蕾副主编；吴清秀，扈通参编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弱电及综合布线工程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欧军主编；杨登攀，张蕾蕾副主编；吴清秀，扈通参编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本书出售、求购地址：https://www.jiaokey.com/book/detail/13612663.html</w:t>
      </w:r>
    </w:p>
    <w:p>
      <w:r>
        <w:t>更多相关图书推荐：https://www.jiaokey.com</w:t>
      </w:r>
    </w:p>
    <w:p>
      <w:r>
        <w:t>欧军主编；杨登攀，张蕾蕾副主编；吴清秀，扈通参编 其他作品：https://www.jiaokey.com/tag/欧军主编；杨登攀，张蕾蕾副主编；吴清秀，扈通参编.html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关键词搜索：https://www.jiaokey.com/tag/弱电及综合布线工程.html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