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相关性失效机械系统的可靠性分析方法</w:t>
      </w:r>
    </w:p>
    <w:p>
      <w:r>
        <w:rPr>
          <w:rFonts w:ascii="宋体" w:hAnsi="宋体" w:eastAsia="宋体"/>
          <w:sz w:val="24"/>
        </w:rPr>
        <w:t>唐家银，何平，陈崇双著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相关性失效机械系统的可靠性分析方法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唐家银，何平，陈崇双著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本书出售、求购地址：https://www.jiaokey.com/book/detail/13612655.html</w:t>
      </w:r>
    </w:p>
    <w:p>
      <w:r>
        <w:t>更多相关图书推荐：https://www.jiaokey.com</w:t>
      </w:r>
    </w:p>
    <w:p>
      <w:r>
        <w:t>唐家银，何平，陈崇双著 其他作品：https://www.jiaokey.com/tag/唐家银，何平，陈崇双著.html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关键词搜索：https://www.jiaokey.com/tag/相关性失效机械系统的可靠性分析方法.html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