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AutoCAD2008绘图教程  上机指导与练习</w:t>
      </w:r>
    </w:p>
    <w:p>
      <w:r>
        <w:rPr>
          <w:rFonts w:ascii="宋体" w:hAnsi="宋体" w:eastAsia="宋体"/>
          <w:sz w:val="24"/>
        </w:rPr>
        <w:t>陶福春，曾红主编；刘同亮，王石磊，杨东宇副主编；王春义主审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AutoCAD2008绘图教程  上机指导与练习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陶福春，曾红主编；刘同亮，王石磊，杨东宇副主编；王春义主审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本书出售、求购地址：https://www.jiaokey.com/book/detail/13612646.html</w:t>
      </w:r>
    </w:p>
    <w:p>
      <w:r>
        <w:t>更多相关图书推荐：https://www.jiaokey.com</w:t>
      </w:r>
    </w:p>
    <w:p>
      <w:r>
        <w:t>陶福春，曾红主编；刘同亮，王石磊，杨东宇副主编；王春义主审 其他作品：https://www.jiaokey.com/tag/陶福春，曾红主编；刘同亮，王石磊，杨东宇副主编；王春义主审.html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关键词搜索：https://www.jiaokey.com/tag/AutoCAD2008绘图教程  上机指导与练习.html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