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新标准机械图图集</w:t>
      </w:r>
    </w:p>
    <w:p>
      <w:r>
        <w:rPr>
          <w:rFonts w:ascii="宋体" w:hAnsi="宋体" w:eastAsia="宋体"/>
          <w:sz w:val="24"/>
        </w:rPr>
        <w:t>王静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62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2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62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新标准机械图图集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9787111469230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机械图-图集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本书主要内容为按照机械制图最新国家标准绘制的各种机械图图例，这些图例均为精选的比较常用的机械图，分机械零件图和机械装配图两部分进行介绍。</w:t>
      </w:r>
    </w:p>
    <w:p/>
    <w:p>
      <w:r>
        <w:t>本书出售、求购地址：https://www.jiaokey.com/book/detail/13612638.html</w:t>
      </w:r>
    </w:p>
    <w:p>
      <w:r>
        <w:t>更多机械制图图书推荐：https://www.jiaokey.com</w:t>
      </w:r>
    </w:p>
    <w:p>
      <w:r>
        <w:t>王静 其他作品：https://www.jiaokey.com/tag/王静.html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关键词搜索：https://www.jiaokey.com/tag/机械图-图集.html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