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Markov随机场在视觉和图像处理中的应用</w:t>
      </w:r>
    </w:p>
    <w:p>
      <w:r>
        <w:rPr>
          <w:rFonts w:ascii="宋体" w:hAnsi="宋体" w:eastAsia="宋体"/>
          <w:sz w:val="24"/>
        </w:rPr>
        <w:t>（美）ANDREWBLAKE，PUSHMEETKOHLI，CARSTENROTHER编著；谢昭，杨学志，高隽，吴克伟译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Markov随机场在视觉和图像处理中的应用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（美）ANDREWBLAKE，PUSHMEETKOHLI，CARSTENROTHER编著；谢昭，杨学志，高隽，吴克伟译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本书出售、求购地址：https://www.jiaokey.com/book/detail/13612630.html</w:t>
      </w:r>
    </w:p>
    <w:p>
      <w:r>
        <w:t>更多相关图书推荐：https://www.jiaokey.com</w:t>
      </w:r>
    </w:p>
    <w:p>
      <w:r>
        <w:t>（美）ANDREWBLAKE，PUSHMEETKOHLI，CARSTENROTHER编著；谢昭，杨学志，高隽，吴克伟译 其他作品：https://www.jiaokey.com/tag/（美）ANDREWBLAKE，PUSHMEETKOHLI，CARSTENROTHER编著；谢昭，杨学志，高隽，吴克伟译.html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关键词搜索：https://www.jiaokey.com/tag/Markov随机场在视觉和图像处理中的应用.html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