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海天争霸  二战航母及舰载机  彩印</w:t>
      </w:r>
    </w:p>
    <w:p>
      <w:r>
        <w:rPr>
          <w:rFonts w:ascii="宋体" w:hAnsi="宋体" w:eastAsia="宋体"/>
          <w:sz w:val="24"/>
        </w:rPr>
        <w:t>铁血图文编著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海天争霸  二战航母及舰载机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铁血图文编著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本书出售、求购地址：https://www.jiaokey.com/book/detail/13612592.html</w:t>
      </w:r>
    </w:p>
    <w:p>
      <w:r>
        <w:t>更多相关图书推荐：https://www.jiaokey.com</w:t>
      </w:r>
    </w:p>
    <w:p>
      <w:r>
        <w:t>铁血图文编著 其他作品：https://www.jiaokey.com/tag/铁血图文编著.html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关键词搜索：https://www.jiaokey.com/tag/海天争霸  二战航母及舰载机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