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我为知识产权事业鼓与呼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我为知识产权事业鼓与呼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本书出售、求购地址：https://www.jiaokey.com/book/detail/13612544.html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关键词搜索：https://www.jiaokey.com/tag/我为知识产权事业鼓与呼.html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