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中国农村可持续生计和发展研究  基于微观经济学的视角</w:t>
      </w:r>
    </w:p>
    <w:p>
      <w:r>
        <w:rPr>
          <w:rFonts w:ascii="宋体" w:hAnsi="宋体" w:eastAsia="宋体"/>
          <w:sz w:val="24"/>
        </w:rPr>
        <w:t>梁义成，李树茁等著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中国农村可持续生计和发展研究  基于微观经济学的视角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梁义成，李树茁等著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本书出售、求购地址：https://www.jiaokey.com/book/detail/13612537.html</w:t>
      </w:r>
    </w:p>
    <w:p>
      <w:r>
        <w:t>更多相关图书推荐：https://www.jiaokey.com</w:t>
      </w:r>
    </w:p>
    <w:p>
      <w:r>
        <w:t>梁义成，李树茁等著 其他作品：https://www.jiaokey.com/tag/梁义成，李树茁等著.html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关键词搜索：https://www.jiaokey.com/tag/中国农村可持续生计和发展研究  基于微观经济学的视角.html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