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中国农村土地流转与劳动力转移</w:t>
      </w:r>
    </w:p>
    <w:p>
      <w:r>
        <w:rPr>
          <w:rFonts w:ascii="宋体" w:hAnsi="宋体" w:eastAsia="宋体"/>
          <w:sz w:val="24"/>
        </w:rPr>
        <w:t>计卫舸，高国忠，李锡英等著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中国农村土地流转与劳动力转移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计卫舸，高国忠，李锡英等著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本书出售、求购地址：https://www.jiaokey.com/book/detail/13612536.html</w:t>
      </w:r>
    </w:p>
    <w:p>
      <w:r>
        <w:t>更多相关图书推荐：https://www.jiaokey.com</w:t>
      </w:r>
    </w:p>
    <w:p>
      <w:r>
        <w:t>计卫舸，高国忠，李锡英等著 其他作品：https://www.jiaokey.com/tag/计卫舸，高国忠，李锡英等著.html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关键词搜索：https://www.jiaokey.com/tag/中国农村土地流转与劳动力转移.html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