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亚历克斯·弗格森  我的自传</w:t>
      </w:r>
    </w:p>
    <w:p>
      <w:r>
        <w:rPr>
          <w:rFonts w:ascii="宋体" w:hAnsi="宋体" w:eastAsia="宋体"/>
          <w:sz w:val="24"/>
        </w:rPr>
        <w:t>（英）亚历克斯·弗格森，（英）保罗·海沃德著；虎扑翻译团译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亚历克斯·弗格森  我的自传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（英）亚历克斯·弗格森，（英）保罗·海沃德著；虎扑翻译团译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本书出售、求购地址：https://www.jiaokey.com/book/detail/13612520.html</w:t>
      </w:r>
    </w:p>
    <w:p>
      <w:r>
        <w:t>更多相关图书推荐：https://www.jiaokey.com</w:t>
      </w:r>
    </w:p>
    <w:p>
      <w:r>
        <w:t>（英）亚历克斯·弗格森，（英）保罗·海沃德著；虎扑翻译团译 其他作品：https://www.jiaokey.com/tag/（英）亚历克斯·弗格森，（英）保罗·海沃德著；虎扑翻译团译.html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关键词搜索：https://www.jiaokey.com/tag/亚历克斯·弗格森  我的自传.html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