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书名：劳动合同法实施效果研究-法律的表达与实践</w:t>
      </w:r>
    </w:p>
    <w:p>
      <w:r>
        <w:t>作者：刘宝坤著</w:t>
      </w:r>
    </w:p>
    <w:p>
      <w:r>
        <w:t>出版社：工人出版社,2014.07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劳动合同法实施效果研究-法律的表达与实践 评论地址：https://www.jiaokey.com/book/detail/13612509.html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