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书名：法学名家讲演集  法律文化与社会变迁</w:t>
      </w:r>
    </w:p>
    <w:p>
      <w:r>
        <w:t>作者：李秀清，于明编</w:t>
      </w:r>
    </w:p>
    <w:p>
      <w:r>
        <w:t>出版社：上海:上海人民出版社,2014.07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法学名家讲演集  法律文化与社会变迁 评论地址：https://www.jiaokey.com/book/detail/13612507.html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