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书名：受益一生的哈佛哲学课</w:t>
      </w:r>
    </w:p>
    <w:p>
      <w:r>
        <w:t>作者：哈佛公开课研究会编著</w:t>
      </w:r>
    </w:p>
    <w:p>
      <w:r>
        <w:t>出版社：北京：中国铁道出版社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受益一生的哈佛哲学课 评论地址：https://www.jiaokey.com/book/detail/13612502.html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