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礼仪天下  公关礼仪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礼仪天下  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本书出售、求购地址：https://www.jiaokey.com/book/detail/13612457.html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关键词搜索：https://www.jiaokey.com/tag/礼仪天下  公关礼仪.html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