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追赶接力  从数量扩张到质量提升</w:t>
      </w:r>
    </w:p>
    <w:p>
      <w:r>
        <w:rPr>
          <w:rFonts w:ascii="宋体" w:hAnsi="宋体" w:eastAsia="宋体"/>
          <w:sz w:val="24"/>
        </w:rPr>
        <w:t>李伟丛书主编；张军扩，余斌，吴振宇著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追赶接力  从数量扩张到质量提升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李伟丛书主编；张军扩，余斌，吴振宇著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本书出售、求购地址：https://www.jiaokey.com/book/detail/13612446.html</w:t>
      </w:r>
    </w:p>
    <w:p>
      <w:r>
        <w:t>更多相关图书推荐：https://www.jiaokey.com</w:t>
      </w:r>
    </w:p>
    <w:p>
      <w:r>
        <w:t>李伟丛书主编；张军扩，余斌，吴振宇著 其他作品：https://www.jiaokey.com/tag/李伟丛书主编；张军扩，余斌，吴振宇著.html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关键词搜索：https://www.jiaokey.com/tag/追赶接力  从数量扩张到质量提升.html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