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2013从入门到精通  中文版  铂金精粹版</w:t>
      </w:r>
    </w:p>
    <w:p>
      <w:r>
        <w:rPr>
          <w:rFonts w:ascii="宋体" w:hAnsi="宋体" w:eastAsia="宋体"/>
          <w:sz w:val="24"/>
        </w:rPr>
        <w:t>杨卫波，史原，宋可，党伟，郭琳琳主编；李志，孙志远，杨思宇，刘爱清，张春玲副主编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2013从入门到精通  中文版  铂金精粹版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杨卫波，史原，宋可，党伟，郭琳琳主编；李志，孙志远，杨思宇，刘爱清，张春玲副主编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本书出售、求购地址：https://www.jiaokey.com/book/detail/13612423.html</w:t>
      </w:r>
    </w:p>
    <w:p>
      <w:r>
        <w:t>更多相关图书推荐：https://www.jiaokey.com</w:t>
      </w:r>
    </w:p>
    <w:p>
      <w:r>
        <w:t>杨卫波，史原，宋可，党伟，郭琳琳主编；李志，孙志远，杨思宇，刘爱清，张春玲副主编 其他作品：https://www.jiaokey.com/tag/杨卫波，史原，宋可，党伟，郭琳琳主编；李志，孙志远，杨思宇，刘爱清，张春玲副主编.html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关键词搜索：https://www.jiaokey.com/tag/SketchUp 2013从入门到精通  中文版  铂金精粹版.html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