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万能材料  塑料中的秘密</w:t>
      </w:r>
    </w:p>
    <w:p>
      <w:r>
        <w:rPr>
          <w:rFonts w:ascii="宋体" w:hAnsi="宋体" w:eastAsia="宋体"/>
          <w:sz w:val="24"/>
        </w:rPr>
        <w:t>（日）泽田和弘著；董伟，谭毅译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万能材料  塑料中的秘密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（日）泽田和弘著；董伟，谭毅译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本书出售、求购地址：https://www.jiaokey.com/book/detail/13612418.html</w:t>
      </w:r>
    </w:p>
    <w:p>
      <w:r>
        <w:t>更多相关图书推荐：https://www.jiaokey.com</w:t>
      </w:r>
    </w:p>
    <w:p>
      <w:r>
        <w:t>（日）泽田和弘著；董伟，谭毅译 其他作品：https://www.jiaokey.com/tag/（日）泽田和弘著；董伟，谭毅译.html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关键词搜索：https://www.jiaokey.com/tag/万能材料  塑料中的秘密.html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