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书名：机床电气PLC编程方法与实例</w:t>
      </w:r>
    </w:p>
    <w:p>
      <w:r>
        <w:t>作者：高安邦，高家宏，孙定霞主编；沈洋，佟星，郜普艳参编；石磊，张晓辉，陈武审</w:t>
      </w:r>
    </w:p>
    <w:p>
      <w:r>
        <w:t>出版社：北京：机械工业出版社</w:t>
      </w:r>
    </w:p>
    <w:p>
      <w:r>
        <w:t>出版日期：2014.07</w:t>
      </w:r>
    </w:p>
    <w:p>
      <w:r>
        <w:t>总页数：389</w:t>
      </w:r>
    </w:p>
    <w:p>
      <w:r>
        <w:t>更多请访问教客网: www.jiaokey.com</w:t>
      </w:r>
    </w:p>
    <w:p>
      <w:r>
        <w:t>机床电气PLC编程方法与实例 评论地址：https://www.jiaokey.com/book/detail/13612412.html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