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现代信息化及其应用  航天信息化案例分析</w:t>
      </w:r>
    </w:p>
    <w:p>
      <w:r>
        <w:rPr>
          <w:rFonts w:ascii="宋体" w:hAnsi="宋体" w:eastAsia="宋体"/>
          <w:sz w:val="24"/>
        </w:rPr>
        <w:t>薛惠锋，李翠，薛昱，王文胜编著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现代信息化及其应用  航天信息化案例分析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薛惠锋，李翠，薛昱，王文胜编著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本书出售、求购地址：https://www.jiaokey.com/book/detail/13612408.html</w:t>
      </w:r>
    </w:p>
    <w:p>
      <w:r>
        <w:t>更多相关图书推荐：https://www.jiaokey.com</w:t>
      </w:r>
    </w:p>
    <w:p>
      <w:r>
        <w:t>薛惠锋，李翠，薛昱，王文胜编著 其他作品：https://www.jiaokey.com/tag/薛惠锋，李翠，薛昱，王文胜编著.html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关键词搜索：https://www.jiaokey.com/tag/现代信息化及其应用  航天信息化案例分析.html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