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员工社会网络与个人绩效研究  以中小企业为例</w:t>
      </w:r>
    </w:p>
    <w:p>
      <w:r>
        <w:rPr>
          <w:rFonts w:ascii="宋体" w:hAnsi="宋体" w:eastAsia="宋体"/>
          <w:sz w:val="24"/>
        </w:rPr>
        <w:t>杜巍，任义科，蔡萌著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员工社会网络与个人绩效研究  以中小企业为例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杜巍，任义科，蔡萌著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本书出售、求购地址：https://www.jiaokey.com/book/detail/13612365.html</w:t>
      </w:r>
    </w:p>
    <w:p>
      <w:r>
        <w:t>更多相关图书推荐：https://www.jiaokey.com</w:t>
      </w:r>
    </w:p>
    <w:p>
      <w:r>
        <w:t>杜巍，任义科，蔡萌著 其他作品：https://www.jiaokey.com/tag/杜巍，任义科，蔡萌著.html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关键词搜索：https://www.jiaokey.com/tag/员工社会网络与个人绩效研究  以中小企业为例.html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