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书名：两宋烟雨三百年  1  没有长城的王朝</w:t>
      </w:r>
    </w:p>
    <w:p>
      <w:r>
        <w:t>作者：燕君著</w:t>
      </w:r>
    </w:p>
    <w:p>
      <w:r>
        <w:t>出版社：北京：民主与建设出版社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两宋烟雨三百年  1  没有长城的王朝 评论地址：https://www.jiaokey.com/book/detail/13612364.html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