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熟人社会是如何可能的  乡土社会的人情与人情秩序</w:t>
      </w:r>
    </w:p>
    <w:p>
      <w:r>
        <w:rPr>
          <w:rFonts w:ascii="宋体" w:hAnsi="宋体" w:eastAsia="宋体"/>
          <w:sz w:val="24"/>
        </w:rPr>
        <w:t>宋丽娜著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熟人社会是如何可能的  乡土社会的人情与人情秩序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本书出售、求购地址：https://www.jiaokey.com/book/detail/13612361.html</w:t>
      </w:r>
    </w:p>
    <w:p>
      <w:r>
        <w:t>更多相关图书推荐：https://www.jiaokey.com</w:t>
      </w:r>
    </w:p>
    <w:p>
      <w:r>
        <w:t>宋丽娜著 其他作品：https://www.jiaokey.com/tag/宋丽娜著.html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关键词搜索：https://www.jiaokey.com/tag/熟人社会是如何可能的  乡土社会的人情与人情秩序.html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