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重返文艺复兴  你不知道的天才之争</w:t>
      </w:r>
    </w:p>
    <w:p>
      <w:r>
        <w:rPr>
          <w:rFonts w:ascii="宋体" w:hAnsi="宋体" w:eastAsia="宋体"/>
          <w:sz w:val="24"/>
        </w:rPr>
        <w:t>谢哲青著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重返文艺复兴  你不知道的天才之争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谢哲青著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本书出售、求购地址：https://www.jiaokey.com/book/detail/13612344.html</w:t>
      </w:r>
    </w:p>
    <w:p>
      <w:r>
        <w:t>更多相关图书推荐：https://www.jiaokey.com</w:t>
      </w:r>
    </w:p>
    <w:p>
      <w:r>
        <w:t>谢哲青著 其他作品：https://www.jiaokey.com/tag/谢哲青著.html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关键词搜索：https://www.jiaokey.com/tag/重返文艺复兴  你不知道的天才之争.html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